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9419" w14:textId="35366471" w:rsidR="000E3E34" w:rsidRPr="008661D2" w:rsidRDefault="00000000" w:rsidP="008661D2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Hlk209601959"/>
      <w:r w:rsidRPr="008661D2">
        <w:rPr>
          <w:rFonts w:ascii="Arial" w:hAnsi="Arial" w:cs="Arial"/>
          <w:color w:val="auto"/>
          <w:sz w:val="22"/>
          <w:szCs w:val="22"/>
        </w:rPr>
        <w:t>Protokół Nr 1</w:t>
      </w:r>
      <w:r w:rsidR="00F22968" w:rsidRPr="008661D2">
        <w:rPr>
          <w:rFonts w:ascii="Arial" w:hAnsi="Arial" w:cs="Arial"/>
          <w:color w:val="auto"/>
          <w:sz w:val="22"/>
          <w:szCs w:val="22"/>
        </w:rPr>
        <w:t>4</w:t>
      </w:r>
      <w:r w:rsidRPr="008661D2">
        <w:rPr>
          <w:rFonts w:ascii="Arial" w:hAnsi="Arial" w:cs="Arial"/>
          <w:color w:val="auto"/>
          <w:sz w:val="22"/>
          <w:szCs w:val="22"/>
        </w:rPr>
        <w:t>.2025</w:t>
      </w:r>
    </w:p>
    <w:p w14:paraId="7BAD31D5" w14:textId="245E98C2" w:rsidR="000E3E34" w:rsidRPr="008661D2" w:rsidRDefault="00000000" w:rsidP="008661D2">
      <w:pPr>
        <w:pStyle w:val="Bezodstpw"/>
        <w:jc w:val="center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z posiedzenia Komisji Rozwoju Gospodarczego, Rolnictwa i Ochrony Środowiska </w:t>
      </w:r>
      <w:r w:rsidR="008661D2" w:rsidRPr="008661D2">
        <w:rPr>
          <w:rFonts w:ascii="Arial" w:hAnsi="Arial" w:cs="Arial"/>
        </w:rPr>
        <w:br/>
      </w:r>
      <w:r w:rsidRPr="008661D2">
        <w:rPr>
          <w:rFonts w:ascii="Arial" w:hAnsi="Arial" w:cs="Arial"/>
        </w:rPr>
        <w:t>oraz Komisji Oświaty, Kultury, Zdrowia i Spraw Społecznych Rady Gminy Potworów</w:t>
      </w:r>
    </w:p>
    <w:p w14:paraId="3E5DC5C5" w14:textId="77777777" w:rsidR="000E3E34" w:rsidRPr="001A2D25" w:rsidRDefault="00000000" w:rsidP="001A2D25">
      <w:pPr>
        <w:pStyle w:val="Bezodstpw"/>
        <w:jc w:val="center"/>
        <w:rPr>
          <w:rFonts w:ascii="Arial" w:hAnsi="Arial" w:cs="Arial"/>
        </w:rPr>
      </w:pPr>
      <w:r w:rsidRPr="001A2D25">
        <w:rPr>
          <w:rFonts w:ascii="Arial" w:hAnsi="Arial" w:cs="Arial"/>
        </w:rPr>
        <w:t>w dniu 15 września 2025 r.</w:t>
      </w:r>
    </w:p>
    <w:p w14:paraId="1BAADF44" w14:textId="0556370B" w:rsidR="001A2D25" w:rsidRPr="001A2D25" w:rsidRDefault="00000000" w:rsidP="001A2D25">
      <w:pPr>
        <w:suppressAutoHyphens/>
        <w:jc w:val="both"/>
        <w:rPr>
          <w:rFonts w:ascii="Arial" w:hAnsi="Arial" w:cs="Arial"/>
        </w:rPr>
      </w:pPr>
      <w:r w:rsidRPr="001A2D25">
        <w:br/>
      </w:r>
      <w:r w:rsidRPr="001A2D25">
        <w:rPr>
          <w:rFonts w:ascii="Arial" w:hAnsi="Arial" w:cs="Arial"/>
        </w:rPr>
        <w:t>Posiedzenie komisji łączonej</w:t>
      </w:r>
      <w:r w:rsidR="00187550" w:rsidRPr="001A2D25">
        <w:rPr>
          <w:rFonts w:ascii="Arial" w:hAnsi="Arial" w:cs="Arial"/>
        </w:rPr>
        <w:t>,</w:t>
      </w:r>
      <w:r w:rsidR="008661D2" w:rsidRPr="001A2D25">
        <w:rPr>
          <w:rFonts w:ascii="Arial" w:hAnsi="Arial" w:cs="Arial"/>
        </w:rPr>
        <w:t xml:space="preserve"> </w:t>
      </w:r>
      <w:r w:rsidRPr="001A2D25">
        <w:rPr>
          <w:rFonts w:ascii="Arial" w:hAnsi="Arial" w:cs="Arial"/>
        </w:rPr>
        <w:t>otworzyła Przewodnicząca Komisji</w:t>
      </w:r>
      <w:r w:rsidR="00187550" w:rsidRPr="001A2D25">
        <w:rPr>
          <w:rFonts w:ascii="Arial" w:hAnsi="Arial" w:cs="Arial"/>
        </w:rPr>
        <w:t xml:space="preserve"> Rozwoju</w:t>
      </w:r>
      <w:r w:rsidR="001A2D25" w:rsidRPr="001A2D25">
        <w:rPr>
          <w:rFonts w:ascii="Arial" w:hAnsi="Arial" w:cs="Arial"/>
        </w:rPr>
        <w:t xml:space="preserve"> </w:t>
      </w:r>
      <w:r w:rsidR="00187550" w:rsidRPr="001A2D25">
        <w:rPr>
          <w:rFonts w:ascii="Arial" w:hAnsi="Arial" w:cs="Arial"/>
        </w:rPr>
        <w:t xml:space="preserve">Gospodarczego, Rolnictwa </w:t>
      </w:r>
      <w:r w:rsidR="008E328A">
        <w:rPr>
          <w:rFonts w:ascii="Arial" w:hAnsi="Arial" w:cs="Arial"/>
        </w:rPr>
        <w:br/>
      </w:r>
      <w:r w:rsidR="00F22968" w:rsidRPr="001A2D25">
        <w:rPr>
          <w:rFonts w:ascii="Arial" w:hAnsi="Arial" w:cs="Arial"/>
        </w:rPr>
        <w:t>i</w:t>
      </w:r>
      <w:r w:rsidR="00187550" w:rsidRPr="001A2D25">
        <w:rPr>
          <w:rFonts w:ascii="Arial" w:hAnsi="Arial" w:cs="Arial"/>
        </w:rPr>
        <w:t xml:space="preserve"> Ochrony Środowiska</w:t>
      </w:r>
      <w:r w:rsidRPr="001A2D25">
        <w:rPr>
          <w:rFonts w:ascii="Arial" w:hAnsi="Arial" w:cs="Arial"/>
        </w:rPr>
        <w:t xml:space="preserve"> – Justyna Bielecka, która przywitała wszystkich obecnych, stwierdziła kworum niezbędne do obradowania oraz przedstawiła porządek</w:t>
      </w:r>
      <w:r w:rsidR="001A2D25">
        <w:rPr>
          <w:rFonts w:ascii="Arial" w:hAnsi="Arial" w:cs="Arial"/>
        </w:rPr>
        <w:t xml:space="preserve"> obrad.</w:t>
      </w:r>
    </w:p>
    <w:p w14:paraId="6F47277D" w14:textId="58D5C31C" w:rsidR="000E3E34" w:rsidRPr="001A2D25" w:rsidRDefault="00000000" w:rsidP="008661D2">
      <w:pPr>
        <w:pStyle w:val="Bezodstpw"/>
        <w:jc w:val="both"/>
        <w:rPr>
          <w:rFonts w:ascii="Arial" w:hAnsi="Arial" w:cs="Arial"/>
        </w:rPr>
      </w:pPr>
      <w:r w:rsidRPr="001A2D25">
        <w:rPr>
          <w:rFonts w:ascii="Arial" w:hAnsi="Arial" w:cs="Arial"/>
        </w:rPr>
        <w:t>Porządek obrad:</w:t>
      </w:r>
    </w:p>
    <w:p w14:paraId="052DE955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Sprawdzenie obecności i stwierdzenie kworum.</w:t>
      </w:r>
    </w:p>
    <w:p w14:paraId="4D5D0612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Przyjęcie porządku posiedzenia.</w:t>
      </w:r>
    </w:p>
    <w:p w14:paraId="04BEB01E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Przyjęcie protokołu z poprzedniego posiedzenia.</w:t>
      </w:r>
    </w:p>
    <w:p w14:paraId="22771EA1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Zaopiniowanie projektu uchwały w sprawie zmian w Wieloletniej Prognozie Finansowej Gminy Potworów na lata 2025-2028.</w:t>
      </w:r>
    </w:p>
    <w:p w14:paraId="4EDED503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Zaopiniowanie projektu uchwały w sprawie zmian w uchwale budżetowej na rok 2025.</w:t>
      </w:r>
    </w:p>
    <w:p w14:paraId="559EBBB7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Zaopiniowanie projektu uchwały w sprawie szczegółowych zasad i trybu umarzania, odraczania i rozkładania na raty należności pieniężnych.</w:t>
      </w:r>
    </w:p>
    <w:p w14:paraId="45943D56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Zaopiniowanie projektu uchwały w sprawie powołania Komisji Statutowej Rady Gminy </w:t>
      </w:r>
      <w:r w:rsidRPr="008661D2">
        <w:rPr>
          <w:rFonts w:ascii="Arial" w:hAnsi="Arial" w:cs="Arial"/>
        </w:rPr>
        <w:br/>
        <w:t>Potworów.</w:t>
      </w:r>
    </w:p>
    <w:p w14:paraId="6301EE9F" w14:textId="578A578B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Zaopiniowanie projektu uchwały w sprawie przyjęcia Gminnego Programu Przeciwdziałania przemocy domowej i ochrony osób doznających przemocy domowej dla Gminy Potworów </w:t>
      </w:r>
      <w:r w:rsidR="008E328A">
        <w:rPr>
          <w:rFonts w:ascii="Arial" w:hAnsi="Arial" w:cs="Arial"/>
        </w:rPr>
        <w:br/>
      </w:r>
      <w:r w:rsidRPr="008661D2">
        <w:rPr>
          <w:rFonts w:ascii="Arial" w:hAnsi="Arial" w:cs="Arial"/>
        </w:rPr>
        <w:t>na lata 2025-2030.</w:t>
      </w:r>
    </w:p>
    <w:p w14:paraId="5C2C368E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661D2">
        <w:rPr>
          <w:rFonts w:ascii="Arial" w:hAnsi="Arial" w:cs="Arial"/>
        </w:rPr>
        <w:t>Sprawy różne.</w:t>
      </w:r>
    </w:p>
    <w:p w14:paraId="2735DBE6" w14:textId="77777777" w:rsidR="00F22968" w:rsidRPr="008661D2" w:rsidRDefault="00F22968" w:rsidP="00F22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661D2">
        <w:rPr>
          <w:rFonts w:ascii="Arial" w:hAnsi="Arial" w:cs="Arial"/>
        </w:rPr>
        <w:t>Interpelacje i zapytania.</w:t>
      </w:r>
    </w:p>
    <w:p w14:paraId="5841D920" w14:textId="77777777" w:rsidR="00F22968" w:rsidRPr="008661D2" w:rsidRDefault="00F22968" w:rsidP="00F22968">
      <w:pPr>
        <w:pStyle w:val="Akapitzlist"/>
        <w:numPr>
          <w:ilvl w:val="0"/>
          <w:numId w:val="10"/>
        </w:numPr>
        <w:suppressAutoHyphens/>
        <w:rPr>
          <w:rFonts w:ascii="Arial" w:hAnsi="Arial" w:cs="Arial"/>
        </w:rPr>
      </w:pPr>
      <w:r w:rsidRPr="008661D2">
        <w:rPr>
          <w:rFonts w:ascii="Arial" w:hAnsi="Arial" w:cs="Arial"/>
        </w:rPr>
        <w:t>Zamknięcie posiedzenia.</w:t>
      </w:r>
    </w:p>
    <w:p w14:paraId="1C6144A9" w14:textId="77777777" w:rsidR="000E3E34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>Rozpoczęcie posiedzenia – 13:04</w:t>
      </w:r>
    </w:p>
    <w:p w14:paraId="5A93C522" w14:textId="77777777" w:rsidR="000E3E34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Zakończenie posiedzenia – 13:44</w:t>
      </w:r>
    </w:p>
    <w:p w14:paraId="2425A5BB" w14:textId="77777777" w:rsidR="008661D2" w:rsidRPr="001A2D25" w:rsidRDefault="00000000" w:rsidP="001A2D25">
      <w:pPr>
        <w:pStyle w:val="Bezodstpw"/>
        <w:rPr>
          <w:rFonts w:ascii="Arial" w:hAnsi="Arial" w:cs="Arial"/>
        </w:rPr>
      </w:pPr>
      <w:r w:rsidRPr="001A2D25">
        <w:rPr>
          <w:rFonts w:ascii="Arial" w:hAnsi="Arial" w:cs="Arial"/>
        </w:rPr>
        <w:t>Posiedzenie odbyło się w sali konferencyjnej Urzędu Gminy w Potworowie.</w:t>
      </w:r>
    </w:p>
    <w:p w14:paraId="3F9C4FE7" w14:textId="77777777" w:rsidR="001A2D25" w:rsidRPr="001A2D25" w:rsidRDefault="00000000" w:rsidP="001A2D25">
      <w:pPr>
        <w:pStyle w:val="Bezodstpw"/>
        <w:rPr>
          <w:rFonts w:ascii="Arial" w:hAnsi="Arial" w:cs="Arial"/>
        </w:rPr>
      </w:pPr>
      <w:r w:rsidRPr="001A2D25">
        <w:rPr>
          <w:rFonts w:ascii="Arial" w:hAnsi="Arial" w:cs="Arial"/>
        </w:rPr>
        <w:br/>
        <w:t>W posiedzeniu udział wzię</w:t>
      </w:r>
      <w:r w:rsidR="00187550" w:rsidRPr="001A2D25">
        <w:rPr>
          <w:rFonts w:ascii="Arial" w:hAnsi="Arial" w:cs="Arial"/>
        </w:rPr>
        <w:t>ła</w:t>
      </w:r>
      <w:r w:rsidRPr="001A2D25">
        <w:rPr>
          <w:rFonts w:ascii="Arial" w:hAnsi="Arial" w:cs="Arial"/>
        </w:rPr>
        <w:t>: Wójt Gminy Potworów – Pani Marta Kaczor</w:t>
      </w:r>
      <w:r w:rsidR="00F22968" w:rsidRPr="001A2D25">
        <w:rPr>
          <w:rFonts w:ascii="Arial" w:hAnsi="Arial" w:cs="Arial"/>
        </w:rPr>
        <w:t>.</w:t>
      </w:r>
    </w:p>
    <w:p w14:paraId="0CE24346" w14:textId="581BDA8E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 xml:space="preserve">Ad. 2) </w:t>
      </w:r>
    </w:p>
    <w:p w14:paraId="225C9DB6" w14:textId="213E51C2" w:rsidR="00F22968" w:rsidRPr="008661D2" w:rsidRDefault="00F22968" w:rsidP="00187550">
      <w:pPr>
        <w:jc w:val="both"/>
        <w:rPr>
          <w:rFonts w:ascii="Arial" w:eastAsia="Calibri" w:hAnsi="Arial" w:cs="Arial"/>
          <w:lang w:eastAsia="pl-PL"/>
        </w:rPr>
      </w:pPr>
      <w:r w:rsidRPr="008661D2">
        <w:rPr>
          <w:rFonts w:ascii="Arial" w:eastAsia="Calibri" w:hAnsi="Arial" w:cs="Arial"/>
          <w:lang w:eastAsia="pl-PL"/>
        </w:rPr>
        <w:t>Przyjęto zaproponowany porządek posiedzenia bez uwag</w:t>
      </w:r>
      <w:r w:rsidR="00A31BC7">
        <w:rPr>
          <w:rFonts w:ascii="Arial" w:eastAsia="Calibri" w:hAnsi="Arial" w:cs="Arial"/>
          <w:lang w:eastAsia="pl-PL"/>
        </w:rPr>
        <w:t>.</w:t>
      </w:r>
    </w:p>
    <w:p w14:paraId="2914ABAC" w14:textId="2E219ED2" w:rsidR="00F22968" w:rsidRPr="008661D2" w:rsidRDefault="00F22968" w:rsidP="00187550">
      <w:pPr>
        <w:jc w:val="both"/>
        <w:rPr>
          <w:rFonts w:ascii="Arial" w:eastAsia="Calibri" w:hAnsi="Arial" w:cs="Arial"/>
          <w:lang w:eastAsia="pl-PL"/>
        </w:rPr>
      </w:pPr>
      <w:r w:rsidRPr="008661D2">
        <w:rPr>
          <w:rFonts w:ascii="Arial" w:eastAsia="Calibri" w:hAnsi="Arial" w:cs="Arial"/>
          <w:lang w:eastAsia="pl-PL"/>
        </w:rPr>
        <w:t>Ad. 3)</w:t>
      </w:r>
    </w:p>
    <w:p w14:paraId="234D04C8" w14:textId="54F8D401" w:rsidR="00F22968" w:rsidRPr="008661D2" w:rsidRDefault="00F22968" w:rsidP="00F22968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lang w:eastAsia="pl-PL"/>
        </w:rPr>
      </w:pPr>
      <w:bookmarkStart w:id="1" w:name="_Hlk191293321"/>
      <w:r w:rsidRPr="008661D2">
        <w:rPr>
          <w:rStyle w:val="normaltextrun"/>
          <w:rFonts w:ascii="Arial" w:eastAsiaTheme="majorEastAsia" w:hAnsi="Arial" w:cs="Arial"/>
          <w:color w:val="000000"/>
        </w:rPr>
        <w:t xml:space="preserve">Przewodnicząca, przystąpiła do realizacji kolejnego punktu tj. </w:t>
      </w:r>
      <w:r w:rsidRPr="008661D2">
        <w:rPr>
          <w:rFonts w:ascii="Arial" w:eastAsia="NSimSun" w:hAnsi="Arial" w:cs="Arial"/>
          <w:bCs/>
          <w:kern w:val="3"/>
          <w:lang w:eastAsia="zh-CN" w:bidi="hi-IN"/>
        </w:rPr>
        <w:t xml:space="preserve">Przyjęcie protokołu </w:t>
      </w:r>
      <w:r w:rsidRPr="008661D2">
        <w:rPr>
          <w:rFonts w:ascii="Arial" w:eastAsia="NSimSun" w:hAnsi="Arial" w:cs="Arial"/>
          <w:bCs/>
          <w:kern w:val="3"/>
          <w:lang w:eastAsia="zh-CN" w:bidi="hi-IN"/>
        </w:rPr>
        <w:br/>
        <w:t>z poprzedniego posiedzenia.</w:t>
      </w:r>
      <w:r w:rsidRPr="008661D2">
        <w:rPr>
          <w:rStyle w:val="normaltextrun"/>
          <w:rFonts w:ascii="Arial" w:eastAsiaTheme="majorEastAsia" w:hAnsi="Arial" w:cs="Arial"/>
          <w:color w:val="000000"/>
        </w:rPr>
        <w:t xml:space="preserve"> Przewodnicząca, poinformowała zebranych uczestników, </w:t>
      </w:r>
      <w:r w:rsidRPr="008661D2">
        <w:rPr>
          <w:rStyle w:val="normaltextrun"/>
          <w:rFonts w:ascii="Arial" w:eastAsiaTheme="majorEastAsia" w:hAnsi="Arial" w:cs="Arial"/>
          <w:color w:val="000000"/>
        </w:rPr>
        <w:br/>
        <w:t>iż protokół był dostępny do wglądu w Biurze Rady.</w:t>
      </w:r>
    </w:p>
    <w:bookmarkEnd w:id="1"/>
    <w:p w14:paraId="5CBD3389" w14:textId="77777777" w:rsidR="00F22968" w:rsidRPr="008661D2" w:rsidRDefault="00F22968" w:rsidP="00F22968">
      <w:pPr>
        <w:spacing w:before="100" w:beforeAutospacing="1" w:after="100" w:afterAutospacing="1" w:line="240" w:lineRule="auto"/>
        <w:rPr>
          <w:rFonts w:ascii="Arial" w:eastAsia="Calibri" w:hAnsi="Arial" w:cs="Arial"/>
          <w:lang w:eastAsia="pl-PL"/>
        </w:rPr>
      </w:pPr>
      <w:r w:rsidRPr="008661D2">
        <w:rPr>
          <w:rFonts w:ascii="Arial" w:eastAsia="Calibri" w:hAnsi="Arial" w:cs="Arial"/>
          <w:lang w:eastAsia="pl-PL"/>
        </w:rPr>
        <w:t>Protokół z poprzedniego posiedzenia został przyjęty jednogłośnie.</w:t>
      </w:r>
    </w:p>
    <w:p w14:paraId="4A974184" w14:textId="77777777" w:rsidR="008E328A" w:rsidRDefault="008E328A" w:rsidP="00187550">
      <w:pPr>
        <w:jc w:val="both"/>
        <w:rPr>
          <w:rFonts w:ascii="Arial" w:hAnsi="Arial" w:cs="Arial"/>
        </w:rPr>
      </w:pPr>
    </w:p>
    <w:p w14:paraId="7AA1D8D0" w14:textId="732E198E" w:rsidR="00F22968" w:rsidRPr="008661D2" w:rsidRDefault="00F22968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lastRenderedPageBreak/>
        <w:t>Ad.4)</w:t>
      </w:r>
    </w:p>
    <w:p w14:paraId="285A0976" w14:textId="714D5253" w:rsidR="00F22968" w:rsidRPr="008661D2" w:rsidRDefault="00F22968" w:rsidP="00F22968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bookmarkStart w:id="2" w:name="_Hlk191293452"/>
      <w:r w:rsidRPr="008661D2">
        <w:rPr>
          <w:rStyle w:val="normaltextrun"/>
          <w:rFonts w:ascii="Arial" w:eastAsiaTheme="majorEastAsia" w:hAnsi="Arial" w:cs="Arial"/>
          <w:color w:val="000000"/>
        </w:rPr>
        <w:t xml:space="preserve">Przewodnicząca, Pani Justyna Bielecka przystąpiła do realizacji kolejnego punkt posiedzenia </w:t>
      </w:r>
      <w:r w:rsidR="008E328A">
        <w:rPr>
          <w:rStyle w:val="normaltextrun"/>
          <w:rFonts w:ascii="Arial" w:eastAsiaTheme="majorEastAsia" w:hAnsi="Arial" w:cs="Arial"/>
          <w:color w:val="000000"/>
        </w:rPr>
        <w:br/>
      </w:r>
      <w:r w:rsidRPr="008661D2">
        <w:rPr>
          <w:rStyle w:val="normaltextrun"/>
          <w:rFonts w:ascii="Arial" w:eastAsiaTheme="majorEastAsia" w:hAnsi="Arial" w:cs="Arial"/>
          <w:color w:val="000000"/>
        </w:rPr>
        <w:t>tj.</w:t>
      </w:r>
      <w:r w:rsidRPr="008661D2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End w:id="2"/>
      <w:r w:rsidRPr="008661D2">
        <w:rPr>
          <w:rFonts w:ascii="Arial" w:eastAsia="NSimSun" w:hAnsi="Arial" w:cs="Arial"/>
          <w:kern w:val="3"/>
          <w:lang w:eastAsia="zh-CN" w:bidi="hi-IN"/>
        </w:rPr>
        <w:t>Zaopiniowanie projektu uchwały w sprawie: zmiany Wieloletniej Prognozy Finansowej Gminy Potworów na lata 2025–2028.</w:t>
      </w:r>
    </w:p>
    <w:p w14:paraId="6A6487A1" w14:textId="70D3426D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Zmiany w Wieloletniej Prognozie przedstawiła Pani Marta Kaczor – Wójt Gminy Potworów. Wyjaśniła szczegółowo, że w stosunku do poprzedniej uchwały zwiększono dochody i wydatki ogółem o 322 272,49 zł, z podziałem na dochody bieżące i majątkowe oraz wydatki bieżące i majątkowe. </w:t>
      </w:r>
    </w:p>
    <w:p w14:paraId="0F0319D9" w14:textId="77777777" w:rsidR="001A2D25" w:rsidRPr="001A2D25" w:rsidRDefault="00000000" w:rsidP="001A2D25">
      <w:pPr>
        <w:pStyle w:val="Bezodstpw"/>
        <w:rPr>
          <w:rFonts w:ascii="Arial" w:hAnsi="Arial" w:cs="Arial"/>
        </w:rPr>
      </w:pPr>
      <w:r w:rsidRPr="001A2D25">
        <w:rPr>
          <w:rFonts w:ascii="Arial" w:hAnsi="Arial" w:cs="Arial"/>
        </w:rPr>
        <w:t>Komisje po zapoznaniu się z projektem uchwały zaopiniowały go pozytywnie.</w:t>
      </w:r>
    </w:p>
    <w:p w14:paraId="0BDF09AE" w14:textId="12FD0059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 xml:space="preserve">Ad. </w:t>
      </w:r>
      <w:r w:rsidR="00F22968" w:rsidRPr="008661D2">
        <w:rPr>
          <w:rFonts w:ascii="Arial" w:hAnsi="Arial" w:cs="Arial"/>
        </w:rPr>
        <w:t>5</w:t>
      </w:r>
      <w:r w:rsidRPr="008661D2">
        <w:rPr>
          <w:rFonts w:ascii="Arial" w:hAnsi="Arial" w:cs="Arial"/>
        </w:rPr>
        <w:t xml:space="preserve">) </w:t>
      </w:r>
    </w:p>
    <w:p w14:paraId="5ED9F9A3" w14:textId="24ED5A58" w:rsidR="00F22968" w:rsidRPr="008661D2" w:rsidRDefault="00F22968" w:rsidP="00F22968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8661D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Przewodnicząca, Pani Justyna Bielecka przeszła do kolejnego punktu posiedzenia Komisji </w:t>
      </w:r>
      <w:r w:rsidR="008E328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8661D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tj.</w:t>
      </w:r>
      <w:r w:rsidR="008E328A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8661D2">
        <w:rPr>
          <w:rFonts w:ascii="Arial" w:eastAsia="Calibri" w:hAnsi="Arial" w:cs="Arial"/>
          <w:sz w:val="22"/>
          <w:szCs w:val="22"/>
          <w:lang w:eastAsia="pl-PL"/>
        </w:rPr>
        <w:t xml:space="preserve">Zaopiniowanie projektu uchwały w sprawie zmian w uchwale budżetowej </w:t>
      </w:r>
      <w:r w:rsidR="008661D2">
        <w:rPr>
          <w:rFonts w:ascii="Arial" w:eastAsia="Calibri" w:hAnsi="Arial" w:cs="Arial"/>
          <w:sz w:val="22"/>
          <w:szCs w:val="22"/>
          <w:lang w:eastAsia="pl-PL"/>
        </w:rPr>
        <w:br/>
      </w:r>
      <w:r w:rsidRPr="008661D2">
        <w:rPr>
          <w:rFonts w:ascii="Arial" w:eastAsia="Calibri" w:hAnsi="Arial" w:cs="Arial"/>
          <w:sz w:val="22"/>
          <w:szCs w:val="22"/>
          <w:lang w:eastAsia="pl-PL"/>
        </w:rPr>
        <w:t>na 2025 rok.</w:t>
      </w:r>
    </w:p>
    <w:p w14:paraId="6BC881AB" w14:textId="2E2CC3BF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Pani Marta Kaczor – Wójt Gminy Potworów – przedstawiła propozycje zmian budżetowych. Omówiła m.in. wprowadzenie dochodów z opłaty za sprzedaż napojów alkoholowych w małych opakowaniach (10 413,75 zł) oraz dochód z darowizny Fundacji mBanku (6 090,00 zł) przeznaczony na projekt „Dziergamy z matematyką”. Wydatki zostały przesunięte m.in. na zakup nieruchomości </w:t>
      </w:r>
      <w:r w:rsidR="00187550" w:rsidRPr="008661D2">
        <w:rPr>
          <w:rFonts w:ascii="Arial" w:hAnsi="Arial" w:cs="Arial"/>
        </w:rPr>
        <w:br/>
      </w:r>
      <w:r w:rsidRPr="008661D2">
        <w:rPr>
          <w:rFonts w:ascii="Arial" w:hAnsi="Arial" w:cs="Arial"/>
        </w:rPr>
        <w:t xml:space="preserve">w Rdzowie i audyt placu zabaw w Długiem. </w:t>
      </w:r>
    </w:p>
    <w:p w14:paraId="6DCF909A" w14:textId="3EFBCD1F" w:rsidR="00F22968" w:rsidRPr="008661D2" w:rsidRDefault="00000000" w:rsidP="008661D2">
      <w:pPr>
        <w:rPr>
          <w:rFonts w:ascii="Arial" w:hAnsi="Arial" w:cs="Arial"/>
        </w:rPr>
      </w:pPr>
      <w:r w:rsidRPr="008661D2">
        <w:rPr>
          <w:rFonts w:ascii="Arial" w:hAnsi="Arial" w:cs="Arial"/>
        </w:rPr>
        <w:t>Komisje jednogłośnie wyraziły opinię pozytywną.</w:t>
      </w:r>
    </w:p>
    <w:p w14:paraId="18ABA06D" w14:textId="6CA76B62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Ad. </w:t>
      </w:r>
      <w:r w:rsidR="00F22968" w:rsidRPr="008661D2">
        <w:rPr>
          <w:rFonts w:ascii="Arial" w:hAnsi="Arial" w:cs="Arial"/>
        </w:rPr>
        <w:t>6</w:t>
      </w:r>
      <w:r w:rsidRPr="008661D2">
        <w:rPr>
          <w:rFonts w:ascii="Arial" w:hAnsi="Arial" w:cs="Arial"/>
        </w:rPr>
        <w:t xml:space="preserve">) </w:t>
      </w:r>
    </w:p>
    <w:p w14:paraId="6E3AA13A" w14:textId="6A163FCD" w:rsidR="00F22968" w:rsidRPr="008661D2" w:rsidRDefault="00F22968" w:rsidP="00F22968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bookmarkStart w:id="3" w:name="_Hlk191293789"/>
      <w:r w:rsidRPr="008661D2">
        <w:rPr>
          <w:rStyle w:val="normaltextrun"/>
          <w:rFonts w:ascii="Arial" w:eastAsiaTheme="majorEastAsia" w:hAnsi="Arial" w:cs="Arial"/>
        </w:rPr>
        <w:t>Przewodnicząca, przystąpiła do realizacji kolejnego punktu tj.:</w:t>
      </w:r>
      <w:r w:rsidRPr="008661D2">
        <w:rPr>
          <w:rFonts w:ascii="Arial" w:hAnsi="Arial" w:cs="Arial"/>
        </w:rPr>
        <w:t xml:space="preserve"> </w:t>
      </w:r>
      <w:bookmarkEnd w:id="3"/>
      <w:r w:rsidRPr="008661D2">
        <w:rPr>
          <w:rFonts w:ascii="Arial" w:hAnsi="Arial" w:cs="Arial"/>
        </w:rPr>
        <w:t xml:space="preserve">Zaopiniowanie projektu uchwały </w:t>
      </w:r>
      <w:r w:rsidR="008E328A">
        <w:rPr>
          <w:rFonts w:ascii="Arial" w:hAnsi="Arial" w:cs="Arial"/>
        </w:rPr>
        <w:br/>
      </w:r>
      <w:r w:rsidRPr="008661D2">
        <w:rPr>
          <w:rFonts w:ascii="Arial" w:hAnsi="Arial" w:cs="Arial"/>
        </w:rPr>
        <w:t>w sprawie szczegółowych zasad i trybu umarzania, odraczania i rozkładania na raty należności pieniężnych.</w:t>
      </w:r>
    </w:p>
    <w:p w14:paraId="22F44979" w14:textId="729A9574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Projekt uchwały został omówiony przez Wójt Gminy. Dokument określa zasady </w:t>
      </w:r>
      <w:r w:rsidR="00187550" w:rsidRPr="008661D2">
        <w:rPr>
          <w:rFonts w:ascii="Arial" w:hAnsi="Arial" w:cs="Arial"/>
        </w:rPr>
        <w:br/>
      </w:r>
      <w:r w:rsidRPr="008661D2">
        <w:rPr>
          <w:rFonts w:ascii="Arial" w:hAnsi="Arial" w:cs="Arial"/>
        </w:rPr>
        <w:t xml:space="preserve">i tryb udzielania ulg w spłacie należności cywilnoprawnych, a także dopuszczalność pomocy publicznej w przypadkach, gdy ulga miałaby taki charakter. Projekt został wcześniej zgłoszony do UOKiK </w:t>
      </w:r>
      <w:r w:rsidR="008E328A">
        <w:rPr>
          <w:rFonts w:ascii="Arial" w:hAnsi="Arial" w:cs="Arial"/>
        </w:rPr>
        <w:br/>
      </w:r>
      <w:r w:rsidRPr="008661D2">
        <w:rPr>
          <w:rFonts w:ascii="Arial" w:hAnsi="Arial" w:cs="Arial"/>
        </w:rPr>
        <w:t xml:space="preserve">i Ministerstwa Rolnictwa i Rozwoju. </w:t>
      </w:r>
    </w:p>
    <w:p w14:paraId="509F4A60" w14:textId="77777777" w:rsidR="00A31BC7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Komisje zaopiniowały projekt pozytywnie.</w:t>
      </w:r>
    </w:p>
    <w:p w14:paraId="4BCC440E" w14:textId="7DEB8D79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 xml:space="preserve">Ad. </w:t>
      </w:r>
      <w:r w:rsidR="008661D2" w:rsidRPr="008661D2">
        <w:rPr>
          <w:rFonts w:ascii="Arial" w:hAnsi="Arial" w:cs="Arial"/>
        </w:rPr>
        <w:t>7</w:t>
      </w:r>
      <w:r w:rsidRPr="008661D2">
        <w:rPr>
          <w:rFonts w:ascii="Arial" w:hAnsi="Arial" w:cs="Arial"/>
        </w:rPr>
        <w:t xml:space="preserve">) </w:t>
      </w:r>
    </w:p>
    <w:p w14:paraId="2347D7AE" w14:textId="77777777" w:rsidR="008661D2" w:rsidRPr="008661D2" w:rsidRDefault="008661D2" w:rsidP="008661D2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Fonts w:ascii="Arial" w:eastAsia="Calibri" w:hAnsi="Arial" w:cs="Arial"/>
          <w:lang w:eastAsia="pl-PL"/>
        </w:rPr>
        <w:t xml:space="preserve">Przewodnicząca, Pani Justyna Bielecka, przystąpiła do realizacji kolejnego punktu, </w:t>
      </w:r>
      <w:r w:rsidRPr="008661D2">
        <w:rPr>
          <w:rFonts w:ascii="Arial" w:eastAsia="Calibri" w:hAnsi="Arial" w:cs="Arial"/>
          <w:lang w:eastAsia="pl-PL"/>
        </w:rPr>
        <w:br/>
        <w:t>tj.</w:t>
      </w:r>
      <w:r w:rsidRPr="008661D2">
        <w:rPr>
          <w:rFonts w:ascii="Arial" w:hAnsi="Arial" w:cs="Arial"/>
        </w:rPr>
        <w:t xml:space="preserve"> Zaopiniowanie projektu uchwały w sprawie powołania Komisji Statutowej Rady Gminy </w:t>
      </w:r>
      <w:r w:rsidRPr="008661D2">
        <w:rPr>
          <w:rFonts w:ascii="Arial" w:hAnsi="Arial" w:cs="Arial"/>
        </w:rPr>
        <w:br/>
        <w:t>Potworów.</w:t>
      </w:r>
    </w:p>
    <w:p w14:paraId="49C34BF8" w14:textId="6524D0A9" w:rsidR="008661D2" w:rsidRPr="008661D2" w:rsidRDefault="008661D2" w:rsidP="008661D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8661D2">
        <w:rPr>
          <w:rFonts w:ascii="Arial" w:hAnsi="Arial" w:cs="Arial"/>
        </w:rPr>
        <w:t xml:space="preserve"> W związku z koniecznością opracowania i dostosowania statutów jednostek organizacyjnych gminy – Samorządowy Klub Dziecięcy w Długiem oraz Gminnego Ośrodka Pomocy Społecznej w Potworowie – celowe jest powołanie Komisji Statutowej. Komisja ta będzie odpowiedzialna za analizę obowiązujących regulacji, wskazanie niezbędnych zmian oraz przygotowanie propozycji nowych zapisów statutowych.</w:t>
      </w:r>
    </w:p>
    <w:p w14:paraId="44523A86" w14:textId="3CF06AEE" w:rsidR="000E3E34" w:rsidRPr="001A2D25" w:rsidRDefault="00000000" w:rsidP="001A2D25">
      <w:pPr>
        <w:pStyle w:val="Bezodstpw"/>
        <w:rPr>
          <w:rFonts w:ascii="Arial" w:hAnsi="Arial" w:cs="Arial"/>
        </w:rPr>
      </w:pPr>
      <w:r w:rsidRPr="001A2D25">
        <w:rPr>
          <w:rFonts w:ascii="Arial" w:hAnsi="Arial" w:cs="Arial"/>
        </w:rPr>
        <w:lastRenderedPageBreak/>
        <w:t>Komisje uznały podjęcie uchwały za zasadne i wydały opinię pozytywną.</w:t>
      </w:r>
    </w:p>
    <w:p w14:paraId="1AF9B94C" w14:textId="6D2A3529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 xml:space="preserve">Ad. </w:t>
      </w:r>
      <w:r w:rsidR="008661D2" w:rsidRPr="008661D2">
        <w:rPr>
          <w:rFonts w:ascii="Arial" w:hAnsi="Arial" w:cs="Arial"/>
        </w:rPr>
        <w:t>8</w:t>
      </w:r>
      <w:r w:rsidRPr="008661D2">
        <w:rPr>
          <w:rFonts w:ascii="Arial" w:hAnsi="Arial" w:cs="Arial"/>
        </w:rPr>
        <w:t xml:space="preserve">) </w:t>
      </w:r>
    </w:p>
    <w:p w14:paraId="29925C29" w14:textId="5B213A9F" w:rsidR="008661D2" w:rsidRPr="008661D2" w:rsidRDefault="008661D2" w:rsidP="008661D2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661D2">
        <w:rPr>
          <w:rStyle w:val="normaltextrun"/>
          <w:rFonts w:ascii="Arial" w:eastAsiaTheme="majorEastAsia" w:hAnsi="Arial" w:cs="Arial"/>
        </w:rPr>
        <w:t>Przewodnicząc</w:t>
      </w:r>
      <w:r w:rsidR="00A31BC7">
        <w:rPr>
          <w:rStyle w:val="normaltextrun"/>
          <w:rFonts w:ascii="Arial" w:eastAsiaTheme="majorEastAsia" w:hAnsi="Arial" w:cs="Arial"/>
        </w:rPr>
        <w:t>a</w:t>
      </w:r>
      <w:r w:rsidRPr="008661D2">
        <w:rPr>
          <w:rStyle w:val="normaltextrun"/>
          <w:rFonts w:ascii="Arial" w:eastAsiaTheme="majorEastAsia" w:hAnsi="Arial" w:cs="Arial"/>
        </w:rPr>
        <w:t xml:space="preserve"> Komisji przystąpił</w:t>
      </w:r>
      <w:r w:rsidR="00A31BC7">
        <w:rPr>
          <w:rStyle w:val="normaltextrun"/>
          <w:rFonts w:ascii="Arial" w:eastAsiaTheme="majorEastAsia" w:hAnsi="Arial" w:cs="Arial"/>
        </w:rPr>
        <w:t>a</w:t>
      </w:r>
      <w:r w:rsidRPr="008661D2">
        <w:rPr>
          <w:rStyle w:val="normaltextrun"/>
          <w:rFonts w:ascii="Arial" w:eastAsiaTheme="majorEastAsia" w:hAnsi="Arial" w:cs="Arial"/>
        </w:rPr>
        <w:t xml:space="preserve"> do realizacji kolejnego punktu tj.: </w:t>
      </w:r>
      <w:r w:rsidRPr="008661D2">
        <w:rPr>
          <w:rFonts w:ascii="Arial" w:hAnsi="Arial" w:cs="Arial"/>
        </w:rPr>
        <w:t xml:space="preserve">Zaopiniowanie projektu uchwały </w:t>
      </w:r>
      <w:r w:rsidR="008E328A">
        <w:rPr>
          <w:rFonts w:ascii="Arial" w:hAnsi="Arial" w:cs="Arial"/>
        </w:rPr>
        <w:br/>
      </w:r>
      <w:r w:rsidRPr="008661D2">
        <w:rPr>
          <w:rFonts w:ascii="Arial" w:hAnsi="Arial" w:cs="Arial"/>
        </w:rPr>
        <w:t>w sprawie przyjęcia Gminnego Programu Przeciwdziałania przemocy domowej i ochrony osób doznających przemocy domowej dla Gminy Potworów na lata 2025-2030.</w:t>
      </w:r>
    </w:p>
    <w:p w14:paraId="18D07A71" w14:textId="3C662BDB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Wójt Gminy przedstawiła zmiany wynikające z zaleceń pokontrolnych Wojewody Mazowieckiego, </w:t>
      </w:r>
      <w:r w:rsidR="008E328A">
        <w:rPr>
          <w:rFonts w:ascii="Arial" w:hAnsi="Arial" w:cs="Arial"/>
        </w:rPr>
        <w:br/>
      </w:r>
      <w:r w:rsidRPr="008661D2">
        <w:rPr>
          <w:rFonts w:ascii="Arial" w:hAnsi="Arial" w:cs="Arial"/>
        </w:rPr>
        <w:t>które wymusiły uchylenie poprzedniego programu i przyjęcie nowego.</w:t>
      </w:r>
    </w:p>
    <w:p w14:paraId="796DB8BE" w14:textId="7207551B" w:rsidR="000E3E34" w:rsidRPr="001A2D25" w:rsidRDefault="00000000" w:rsidP="001A2D25">
      <w:pPr>
        <w:pStyle w:val="Bezodstpw"/>
        <w:rPr>
          <w:rFonts w:ascii="Arial" w:hAnsi="Arial" w:cs="Arial"/>
        </w:rPr>
      </w:pPr>
      <w:r w:rsidRPr="001A2D25">
        <w:rPr>
          <w:rFonts w:ascii="Arial" w:hAnsi="Arial" w:cs="Arial"/>
        </w:rPr>
        <w:t>Komisje zapoznały się z programem i wyraziły opinię pozytywną.</w:t>
      </w:r>
    </w:p>
    <w:p w14:paraId="4A5606D0" w14:textId="44DB3F60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 xml:space="preserve">Ad. </w:t>
      </w:r>
      <w:r w:rsidR="008661D2" w:rsidRPr="008661D2">
        <w:rPr>
          <w:rFonts w:ascii="Arial" w:hAnsi="Arial" w:cs="Arial"/>
        </w:rPr>
        <w:t>9</w:t>
      </w:r>
      <w:r w:rsidRPr="008661D2">
        <w:rPr>
          <w:rFonts w:ascii="Arial" w:hAnsi="Arial" w:cs="Arial"/>
        </w:rPr>
        <w:t xml:space="preserve">) </w:t>
      </w:r>
    </w:p>
    <w:p w14:paraId="0155502E" w14:textId="10F60CCE" w:rsidR="000E3E34" w:rsidRPr="001A2D25" w:rsidRDefault="00000000" w:rsidP="001A2D25">
      <w:pPr>
        <w:rPr>
          <w:rFonts w:ascii="Arial" w:hAnsi="Arial" w:cs="Arial"/>
        </w:rPr>
      </w:pPr>
      <w:r w:rsidRPr="001A2D25">
        <w:rPr>
          <w:rFonts w:ascii="Arial" w:hAnsi="Arial" w:cs="Arial"/>
        </w:rPr>
        <w:t>Sprawy różne</w:t>
      </w:r>
    </w:p>
    <w:p w14:paraId="40F1B1A1" w14:textId="77777777" w:rsidR="000E3E34" w:rsidRPr="001A2D25" w:rsidRDefault="00000000" w:rsidP="001A2D25">
      <w:pPr>
        <w:rPr>
          <w:rFonts w:ascii="Arial" w:hAnsi="Arial" w:cs="Arial"/>
        </w:rPr>
      </w:pPr>
      <w:r w:rsidRPr="001A2D25">
        <w:rPr>
          <w:rFonts w:ascii="Arial" w:hAnsi="Arial" w:cs="Arial"/>
        </w:rPr>
        <w:t>Nie zgłoszono dodatkowych spraw.</w:t>
      </w:r>
    </w:p>
    <w:p w14:paraId="5DDEFBEF" w14:textId="77777777" w:rsidR="00187550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  <w:t xml:space="preserve">Ad. 8) </w:t>
      </w:r>
    </w:p>
    <w:p w14:paraId="13383AD2" w14:textId="61503A71" w:rsidR="000E3E34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>Zamknięcie posiedzenia</w:t>
      </w:r>
    </w:p>
    <w:p w14:paraId="2042C861" w14:textId="1BBBE32A" w:rsid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Przewodnicząca </w:t>
      </w:r>
      <w:r w:rsidR="008E328A">
        <w:rPr>
          <w:rFonts w:ascii="Arial" w:hAnsi="Arial" w:cs="Arial"/>
        </w:rPr>
        <w:t>K</w:t>
      </w:r>
      <w:r w:rsidRPr="008661D2">
        <w:rPr>
          <w:rFonts w:ascii="Arial" w:hAnsi="Arial" w:cs="Arial"/>
        </w:rPr>
        <w:t>omisji</w:t>
      </w:r>
      <w:r w:rsidR="008E328A">
        <w:rPr>
          <w:rFonts w:ascii="Arial" w:hAnsi="Arial" w:cs="Arial"/>
        </w:rPr>
        <w:t>,</w:t>
      </w:r>
      <w:r w:rsidRPr="008661D2">
        <w:rPr>
          <w:rFonts w:ascii="Arial" w:hAnsi="Arial" w:cs="Arial"/>
        </w:rPr>
        <w:t xml:space="preserve"> </w:t>
      </w:r>
      <w:r w:rsidR="008661D2">
        <w:rPr>
          <w:rFonts w:ascii="Arial" w:hAnsi="Arial" w:cs="Arial"/>
        </w:rPr>
        <w:t xml:space="preserve">Pani </w:t>
      </w:r>
      <w:r w:rsidRPr="008661D2">
        <w:rPr>
          <w:rFonts w:ascii="Arial" w:hAnsi="Arial" w:cs="Arial"/>
        </w:rPr>
        <w:t>Justyna Bielecka podziękowała wszystkim obecnym i zamknęła posiedzenie komisji łączonej.</w:t>
      </w:r>
    </w:p>
    <w:p w14:paraId="67224A4C" w14:textId="158812B8" w:rsidR="000E3E34" w:rsidRP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br/>
      </w:r>
      <w:r w:rsidR="00187550" w:rsidRPr="008661D2">
        <w:rPr>
          <w:rFonts w:ascii="Arial" w:hAnsi="Arial" w:cs="Arial"/>
        </w:rPr>
        <w:t xml:space="preserve">                                                                 </w:t>
      </w:r>
      <w:r w:rsidRPr="008661D2">
        <w:rPr>
          <w:rFonts w:ascii="Arial" w:hAnsi="Arial" w:cs="Arial"/>
        </w:rPr>
        <w:t>Przewodnicząca Komisji Łączonej</w:t>
      </w:r>
    </w:p>
    <w:p w14:paraId="7D583287" w14:textId="77777777" w:rsidR="008661D2" w:rsidRDefault="00000000" w:rsidP="00187550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                                                                           /-/ Justyna Bielecka</w:t>
      </w:r>
    </w:p>
    <w:p w14:paraId="232C405D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731F1A0D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62E35AFD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2971B912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42ADF756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58F0A939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371FB58B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2DC4D50D" w14:textId="77777777" w:rsidR="008E328A" w:rsidRDefault="008E328A" w:rsidP="00187550">
      <w:pPr>
        <w:jc w:val="both"/>
        <w:rPr>
          <w:rFonts w:ascii="Arial" w:hAnsi="Arial" w:cs="Arial"/>
          <w:sz w:val="20"/>
          <w:szCs w:val="20"/>
        </w:rPr>
      </w:pPr>
    </w:p>
    <w:p w14:paraId="102BA68D" w14:textId="5684552F" w:rsidR="000E3E34" w:rsidRPr="008661D2" w:rsidRDefault="00000000" w:rsidP="00187550">
      <w:pPr>
        <w:jc w:val="both"/>
        <w:rPr>
          <w:rFonts w:ascii="Arial" w:hAnsi="Arial" w:cs="Arial"/>
          <w:sz w:val="20"/>
          <w:szCs w:val="20"/>
        </w:rPr>
      </w:pPr>
      <w:r w:rsidRPr="008661D2">
        <w:rPr>
          <w:rFonts w:ascii="Arial" w:hAnsi="Arial" w:cs="Arial"/>
          <w:sz w:val="20"/>
          <w:szCs w:val="20"/>
        </w:rPr>
        <w:t>Protokołowała:</w:t>
      </w:r>
    </w:p>
    <w:p w14:paraId="75A129BD" w14:textId="77777777" w:rsidR="000E3E34" w:rsidRPr="008661D2" w:rsidRDefault="00000000" w:rsidP="00187550">
      <w:pPr>
        <w:jc w:val="both"/>
        <w:rPr>
          <w:rFonts w:ascii="Arial" w:hAnsi="Arial" w:cs="Arial"/>
          <w:sz w:val="20"/>
          <w:szCs w:val="20"/>
        </w:rPr>
      </w:pPr>
      <w:r w:rsidRPr="008661D2">
        <w:rPr>
          <w:rFonts w:ascii="Arial" w:hAnsi="Arial" w:cs="Arial"/>
          <w:sz w:val="20"/>
          <w:szCs w:val="20"/>
        </w:rPr>
        <w:t>Paulina Zdziech</w:t>
      </w:r>
      <w:bookmarkEnd w:id="0"/>
    </w:p>
    <w:sectPr w:rsidR="000E3E34" w:rsidRPr="008661D2" w:rsidSect="008E328A">
      <w:pgSz w:w="12240" w:h="15840"/>
      <w:pgMar w:top="1021" w:right="1134" w:bottom="102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A8B1" w14:textId="77777777" w:rsidR="009E0FA4" w:rsidRDefault="009E0FA4" w:rsidP="008E328A">
      <w:pPr>
        <w:spacing w:after="0" w:line="240" w:lineRule="auto"/>
      </w:pPr>
      <w:r>
        <w:separator/>
      </w:r>
    </w:p>
  </w:endnote>
  <w:endnote w:type="continuationSeparator" w:id="0">
    <w:p w14:paraId="24695B0F" w14:textId="77777777" w:rsidR="009E0FA4" w:rsidRDefault="009E0FA4" w:rsidP="008E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86C2" w14:textId="77777777" w:rsidR="009E0FA4" w:rsidRDefault="009E0FA4" w:rsidP="008E328A">
      <w:pPr>
        <w:spacing w:after="0" w:line="240" w:lineRule="auto"/>
      </w:pPr>
      <w:r>
        <w:separator/>
      </w:r>
    </w:p>
  </w:footnote>
  <w:footnote w:type="continuationSeparator" w:id="0">
    <w:p w14:paraId="1936FBD9" w14:textId="77777777" w:rsidR="009E0FA4" w:rsidRDefault="009E0FA4" w:rsidP="008E3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019235">
    <w:abstractNumId w:val="8"/>
  </w:num>
  <w:num w:numId="2" w16cid:durableId="1555389279">
    <w:abstractNumId w:val="6"/>
  </w:num>
  <w:num w:numId="3" w16cid:durableId="2015761705">
    <w:abstractNumId w:val="5"/>
  </w:num>
  <w:num w:numId="4" w16cid:durableId="87389455">
    <w:abstractNumId w:val="4"/>
  </w:num>
  <w:num w:numId="5" w16cid:durableId="1792478356">
    <w:abstractNumId w:val="7"/>
  </w:num>
  <w:num w:numId="6" w16cid:durableId="993265380">
    <w:abstractNumId w:val="3"/>
  </w:num>
  <w:num w:numId="7" w16cid:durableId="1635451915">
    <w:abstractNumId w:val="2"/>
  </w:num>
  <w:num w:numId="8" w16cid:durableId="2119831252">
    <w:abstractNumId w:val="1"/>
  </w:num>
  <w:num w:numId="9" w16cid:durableId="126899119">
    <w:abstractNumId w:val="0"/>
  </w:num>
  <w:num w:numId="10" w16cid:durableId="1567449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570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E34"/>
    <w:rsid w:val="0015074B"/>
    <w:rsid w:val="00187550"/>
    <w:rsid w:val="001A2D25"/>
    <w:rsid w:val="0029639D"/>
    <w:rsid w:val="00326F90"/>
    <w:rsid w:val="008661D2"/>
    <w:rsid w:val="008E328A"/>
    <w:rsid w:val="009B6B6A"/>
    <w:rsid w:val="009E0FA4"/>
    <w:rsid w:val="00A31BC7"/>
    <w:rsid w:val="00AA1D8D"/>
    <w:rsid w:val="00B47730"/>
    <w:rsid w:val="00C436A4"/>
    <w:rsid w:val="00CB0664"/>
    <w:rsid w:val="00D66F96"/>
    <w:rsid w:val="00D74B0A"/>
    <w:rsid w:val="00EC7745"/>
    <w:rsid w:val="00F229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6BC85"/>
  <w14:defaultImageDpi w14:val="300"/>
  <w15:docId w15:val="{D168B1D4-690A-4B21-A1D9-9124BEC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omylnaczcionkaakapitu"/>
    <w:rsid w:val="00F22968"/>
  </w:style>
  <w:style w:type="paragraph" w:styleId="NormalnyWeb">
    <w:name w:val="Normal (Web)"/>
    <w:basedOn w:val="Normalny"/>
    <w:uiPriority w:val="99"/>
    <w:unhideWhenUsed/>
    <w:rsid w:val="00F2296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738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Zdziech</cp:lastModifiedBy>
  <cp:revision>7</cp:revision>
  <cp:lastPrinted>2025-09-24T08:46:00Z</cp:lastPrinted>
  <dcterms:created xsi:type="dcterms:W3CDTF">2025-09-22T10:32:00Z</dcterms:created>
  <dcterms:modified xsi:type="dcterms:W3CDTF">2025-10-17T08:41:00Z</dcterms:modified>
  <cp:category/>
</cp:coreProperties>
</file>